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Chrysalids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but quite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father/bestfriend figure to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Fringes Leader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relationship with David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with telepathic abilitys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Champion of Purity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Telepathic found hung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to tattletale about the 6 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Older Sister of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6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Chrysalids Characters</dc:title>
  <dcterms:created xsi:type="dcterms:W3CDTF">2021-10-11T04:00:04Z</dcterms:created>
  <dcterms:modified xsi:type="dcterms:W3CDTF">2021-10-11T04:00:04Z</dcterms:modified>
</cp:coreProperties>
</file>