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vehicle did they use to get to Sealand?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David see in his dream?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writing on the wall?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authors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David love?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six toes and was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special people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place did David live in for most of his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David's ability?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</dc:title>
  <dcterms:created xsi:type="dcterms:W3CDTF">2021-10-11T04:00:26Z</dcterms:created>
  <dcterms:modified xsi:type="dcterms:W3CDTF">2021-10-11T04:00:26Z</dcterms:modified>
</cp:coreProperties>
</file>