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Chrysalids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david meet his own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different about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abusive father,town preacher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love with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surounding waknuk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during the story, very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Sophies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mutation on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davids aunt, gives birth to a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josephs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love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main character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dave find out about his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joseph strorms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man responsible for finding daviations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mutated man from the fringes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sealanders are actually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 that turns davids life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horses, controvercy whether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before the story (nuclear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"second mother" to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, doesnt fit in with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group calls the zealanders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mutation of 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uninhabitable land surrounding the stories main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davids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can communicate with there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mutation of a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man who discovered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the group uses to communicate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Chrysalids Crossword</dc:title>
  <dcterms:created xsi:type="dcterms:W3CDTF">2021-10-11T03:59:54Z</dcterms:created>
  <dcterms:modified xsi:type="dcterms:W3CDTF">2021-10-11T03:59:54Z</dcterms:modified>
</cp:coreProperties>
</file>