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Chrysalids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gordon shoot in chapter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 roselind david and petra come against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main character from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petra to david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david and roselind have in common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david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david find sophie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david question his dads beleif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david using to ride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sophie have on her body thats not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a place that david dreams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to sophie close to the end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dies    </w:t>
      </w:r>
      <w:r>
        <w:t xml:space="preserve">   bush    </w:t>
      </w:r>
      <w:r>
        <w:t xml:space="preserve">   six toes    </w:t>
      </w:r>
      <w:r>
        <w:t xml:space="preserve">   sealand    </w:t>
      </w:r>
      <w:r>
        <w:t xml:space="preserve">   waknuk    </w:t>
      </w:r>
      <w:r>
        <w:t xml:space="preserve">   brother    </w:t>
      </w:r>
      <w:r>
        <w:t xml:space="preserve">   sister    </w:t>
      </w:r>
      <w:r>
        <w:t xml:space="preserve">   telepathic    </w:t>
      </w:r>
      <w:r>
        <w:t xml:space="preserve">   mutants    </w:t>
      </w:r>
      <w:r>
        <w:t xml:space="preserve">   basket    </w:t>
      </w:r>
      <w:r>
        <w:t xml:space="preserve">   horseman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Chrysalids Crossword Puzzle</dc:title>
  <dcterms:created xsi:type="dcterms:W3CDTF">2021-10-11T04:00:24Z</dcterms:created>
  <dcterms:modified xsi:type="dcterms:W3CDTF">2021-10-11T04:00:24Z</dcterms:modified>
</cp:coreProperties>
</file>