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Chrysalids ch.12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with or showing care and thought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track or scent of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fasten the legs of a horse to prevent free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back on or dealing with past events or situations.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reprimand or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commotion; a fuss.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stubbornly refusing to change one's opinion or chosen course of action, despite attempts to persuade one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principle or set of principles laid down by an authority as incontrovertibly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regret or guilt for a wrong committed.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ch.12</dc:title>
  <dcterms:created xsi:type="dcterms:W3CDTF">2021-10-11T03:59:32Z</dcterms:created>
  <dcterms:modified xsi:type="dcterms:W3CDTF">2021-10-11T03:59:32Z</dcterms:modified>
</cp:coreProperties>
</file>