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Chrysalids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theme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Joseph Storm classify horses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on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David want to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sites past nuclear detonations?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friends get stuck?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Davids half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Davids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book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horses are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Deviationa are sent to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Chrysalids crossword</dc:title>
  <dcterms:created xsi:type="dcterms:W3CDTF">2021-10-11T04:00:22Z</dcterms:created>
  <dcterms:modified xsi:type="dcterms:W3CDTF">2021-10-11T04:00:22Z</dcterms:modified>
</cp:coreProperties>
</file>