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Chrysalids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relating to worldly as opposed to spiritual affairs; secular.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characterized by malice; intending or intended to do harm.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encourage or assist (someone) to do something wrong, in particular, to commit a crime or other offense.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that is usual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raised platform or lectern in a church or chapel from which the preacher delivers a sermon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goes to church, especially one who does so regularly.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adhering excessively to law or formula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punishment inflicted on someone as vengeance for a wrong or criminal 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belief or opinion contrary to orthodox religious (especially Christian) doctrine.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act or offence of speaking sacrilegiously about god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damage the purity or integrity of; defile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making something spiritually or ceremonially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Extreme cruelty or brutality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Resulting from or showing the effect of mutation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ultimate power and 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action of departing  from an accepted standard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regarded as an inspired teacher or proclaimer of the will of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breach of a law or rule an illegal 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devoutly religious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something that acts as a hiding place cover.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Chrysalids crossword</dc:title>
  <dcterms:created xsi:type="dcterms:W3CDTF">2021-10-11T04:00:57Z</dcterms:created>
  <dcterms:modified xsi:type="dcterms:W3CDTF">2021-10-11T04:00:57Z</dcterms:modified>
</cp:coreProperties>
</file>