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Chrysalids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the New Testament; enthusiasm for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moral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 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set, mechanical way of doing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dry, rough or coarse in vocal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possessing or acting with bravery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confused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composed of twigs woven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firm mind;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eyesore,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spoken or done with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helping and assisting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Chrysalids crossword puzzle</dc:title>
  <dcterms:created xsi:type="dcterms:W3CDTF">2021-10-11T04:00:18Z</dcterms:created>
  <dcterms:modified xsi:type="dcterms:W3CDTF">2021-10-11T04:00:18Z</dcterms:modified>
</cp:coreProperties>
</file>