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Chrysalis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people look at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or official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mutant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quote from chapter one that starts wit "and any creature that shall be seen to human..."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moral principles that govern a person's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cause of great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 of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society does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to be surprised and/or shocked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no one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"thing which did not look right..."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immoral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misfits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controls our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for the humans who are deformed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quote in chapter one about how God created man in his own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messages were written on this in chapter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religious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describe the mirror reflecting nothing in chapter 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Chrysalis Crossword</dc:title>
  <dcterms:created xsi:type="dcterms:W3CDTF">2021-10-11T04:00:15Z</dcterms:created>
  <dcterms:modified xsi:type="dcterms:W3CDTF">2021-10-11T04:00:15Z</dcterms:modified>
</cp:coreProperties>
</file>