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Chrysalis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peacemaker    </w:t>
      </w:r>
      <w:r>
        <w:t xml:space="preserve">   joy    </w:t>
      </w:r>
      <w:r>
        <w:t xml:space="preserve">   love    </w:t>
      </w:r>
      <w:r>
        <w:t xml:space="preserve">   visitor    </w:t>
      </w:r>
      <w:r>
        <w:t xml:space="preserve">   prayer    </w:t>
      </w:r>
      <w:r>
        <w:t xml:space="preserve">   mercy    </w:t>
      </w:r>
      <w:r>
        <w:t xml:space="preserve">   kindess    </w:t>
      </w:r>
      <w:r>
        <w:t xml:space="preserve">   counselor    </w:t>
      </w:r>
      <w:r>
        <w:t xml:space="preserve">   faith    </w:t>
      </w:r>
      <w:r>
        <w:t xml:space="preserve">   wisdom    </w:t>
      </w:r>
      <w:r>
        <w:t xml:space="preserve">   musician    </w:t>
      </w:r>
      <w:r>
        <w:t xml:space="preserve">   cook    </w:t>
      </w:r>
      <w:r>
        <w:t xml:space="preserve">   encourager    </w:t>
      </w:r>
      <w:r>
        <w:t xml:space="preserve">   teacher    </w:t>
      </w:r>
      <w:r>
        <w:t xml:space="preserve">   caregiver    </w:t>
      </w:r>
      <w:r>
        <w:t xml:space="preserve">   friend    </w:t>
      </w:r>
      <w:r>
        <w:t xml:space="preserve">   Helper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Chrysalis Leadership</dc:title>
  <dcterms:created xsi:type="dcterms:W3CDTF">2021-10-11T04:00:39Z</dcterms:created>
  <dcterms:modified xsi:type="dcterms:W3CDTF">2021-10-11T04:00:39Z</dcterms:modified>
</cp:coreProperties>
</file>