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Chryston School S3 Spanish Home Area Revision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bonito    </w:t>
      </w:r>
      <w:r>
        <w:t xml:space="preserve">   un barrio moderno    </w:t>
      </w:r>
      <w:r>
        <w:t xml:space="preserve">   tranquilo    </w:t>
      </w:r>
      <w:r>
        <w:t xml:space="preserve">   ruidoso    </w:t>
      </w:r>
      <w:r>
        <w:t xml:space="preserve">   muchos parques    </w:t>
      </w:r>
      <w:r>
        <w:t xml:space="preserve">   un cine    </w:t>
      </w:r>
      <w:r>
        <w:t xml:space="preserve">   una tienda de regalos    </w:t>
      </w:r>
      <w:r>
        <w:t xml:space="preserve">   un museo    </w:t>
      </w:r>
      <w:r>
        <w:t xml:space="preserve">   un castillo    </w:t>
      </w:r>
      <w:r>
        <w:t xml:space="preserve">   un polideportivo    </w:t>
      </w:r>
      <w:r>
        <w:t xml:space="preserve">   la plaza de toros    </w:t>
      </w:r>
      <w:r>
        <w:t xml:space="preserve">   no hay    </w:t>
      </w:r>
      <w:r>
        <w:t xml:space="preserve">   hay    </w:t>
      </w:r>
      <w:r>
        <w:t xml:space="preserve">   una piscina    </w:t>
      </w:r>
      <w:r>
        <w:t xml:space="preserve">   un centro comercial    </w:t>
      </w:r>
      <w:r>
        <w:t xml:space="preserve">   la ciudad    </w:t>
      </w:r>
      <w:r>
        <w:t xml:space="preserve">   el campo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Chryston School S3 Spanish Home Area Revision 1</dc:title>
  <dcterms:created xsi:type="dcterms:W3CDTF">2021-10-11T04:00:34Z</dcterms:created>
  <dcterms:modified xsi:type="dcterms:W3CDTF">2021-10-11T04:00:34Z</dcterms:modified>
</cp:coreProperties>
</file>