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 Ju's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Silk factory    </w:t>
      </w:r>
      <w:r>
        <w:t xml:space="preserve">   yuan    </w:t>
      </w:r>
      <w:r>
        <w:t xml:space="preserve">   Ling    </w:t>
      </w:r>
      <w:r>
        <w:t xml:space="preserve">   farm    </w:t>
      </w:r>
      <w:r>
        <w:t xml:space="preserve">   dianshi    </w:t>
      </w:r>
      <w:r>
        <w:t xml:space="preserve">   yi yi    </w:t>
      </w:r>
      <w:r>
        <w:t xml:space="preserve">   nai nai    </w:t>
      </w:r>
      <w:r>
        <w:t xml:space="preserve">   han na    </w:t>
      </w:r>
      <w:r>
        <w:t xml:space="preserve">   quan    </w:t>
      </w:r>
      <w:r>
        <w:t xml:space="preserve">   boat    </w:t>
      </w:r>
      <w:r>
        <w:t xml:space="preserve">   river    </w:t>
      </w:r>
      <w:r>
        <w:t xml:space="preserve">   rice    </w:t>
      </w:r>
      <w:r>
        <w:t xml:space="preserve">   worms    </w:t>
      </w:r>
      <w:r>
        <w:t xml:space="preserve">   fish    </w:t>
      </w:r>
      <w:r>
        <w:t xml:space="preserve">   ba ba    </w:t>
      </w:r>
      <w:r>
        <w:t xml:space="preserve">   ma ma    </w:t>
      </w:r>
      <w:r>
        <w:t xml:space="preserve">   hua    </w:t>
      </w:r>
      <w:r>
        <w:t xml:space="preserve">   chu ju    </w:t>
      </w:r>
      <w:r>
        <w:t xml:space="preserve">   china    </w:t>
      </w:r>
      <w:r>
        <w:t xml:space="preserve">   shanghai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 Ju's house</dc:title>
  <dcterms:created xsi:type="dcterms:W3CDTF">2021-10-11T03:59:34Z</dcterms:created>
  <dcterms:modified xsi:type="dcterms:W3CDTF">2021-10-11T03:59:34Z</dcterms:modified>
</cp:coreProperties>
</file>