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Bugs Bunny    </w:t>
      </w:r>
      <w:r>
        <w:t xml:space="preserve">   Charlie Dog    </w:t>
      </w:r>
      <w:r>
        <w:t xml:space="preserve">   Claude Cat    </w:t>
      </w:r>
      <w:r>
        <w:t xml:space="preserve">   Daffy Duck    </w:t>
      </w:r>
      <w:r>
        <w:t xml:space="preserve">   Elmer Fudd    </w:t>
      </w:r>
      <w:r>
        <w:t xml:space="preserve">   Gossamer    </w:t>
      </w:r>
      <w:r>
        <w:t xml:space="preserve">   Henery Hawk    </w:t>
      </w:r>
      <w:r>
        <w:t xml:space="preserve">   Hubie and Bertie    </w:t>
      </w:r>
      <w:r>
        <w:t xml:space="preserve">   Marc Antony    </w:t>
      </w:r>
      <w:r>
        <w:t xml:space="preserve">   Marvin the Martian    </w:t>
      </w:r>
      <w:r>
        <w:t xml:space="preserve">   Michigan J. Frog    </w:t>
      </w:r>
      <w:r>
        <w:t xml:space="preserve">   Pepe le Pew    </w:t>
      </w:r>
      <w:r>
        <w:t xml:space="preserve">   Porky Pig    </w:t>
      </w:r>
      <w:r>
        <w:t xml:space="preserve">   Ralph Wolf    </w:t>
      </w:r>
      <w:r>
        <w:t xml:space="preserve">   Road Runner    </w:t>
      </w:r>
      <w:r>
        <w:t xml:space="preserve">   Sam Sheepdog    </w:t>
      </w:r>
      <w:r>
        <w:t xml:space="preserve">   Sniffles    </w:t>
      </w:r>
      <w:r>
        <w:t xml:space="preserve">   Sylvester    </w:t>
      </w:r>
      <w:r>
        <w:t xml:space="preserve">   The Grinch    </w:t>
      </w:r>
      <w:r>
        <w:t xml:space="preserve">   The Three Bears    </w:t>
      </w:r>
      <w:r>
        <w:t xml:space="preserve">   Tom and Jerry    </w:t>
      </w:r>
      <w:r>
        <w:t xml:space="preserve">   Tommy Cat    </w:t>
      </w:r>
      <w:r>
        <w:t xml:space="preserve">   Wile E. Coyote    </w:t>
      </w:r>
      <w:r>
        <w:t xml:space="preserve">   Witch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Jones</dc:title>
  <dcterms:created xsi:type="dcterms:W3CDTF">2021-10-11T03:59:41Z</dcterms:created>
  <dcterms:modified xsi:type="dcterms:W3CDTF">2021-10-11T03:59:41Z</dcterms:modified>
</cp:coreProperties>
</file>