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Chuck Norris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expendables    </w:t>
      </w:r>
      <w:r>
        <w:t xml:space="preserve">   Air force    </w:t>
      </w:r>
      <w:r>
        <w:t xml:space="preserve">   movies    </w:t>
      </w:r>
      <w:r>
        <w:t xml:space="preserve">   karate    </w:t>
      </w:r>
      <w:r>
        <w:t xml:space="preserve">   carlos    </w:t>
      </w:r>
      <w:r>
        <w:t xml:space="preserve">   brucelee    </w:t>
      </w:r>
      <w:r>
        <w:t xml:space="preserve">   black belt    </w:t>
      </w:r>
      <w:r>
        <w:t xml:space="preserve">   vietnam    </w:t>
      </w:r>
      <w:r>
        <w:t xml:space="preserve">   ranger    </w:t>
      </w:r>
      <w:r>
        <w:t xml:space="preserve">   texas    </w:t>
      </w:r>
      <w:r>
        <w:t xml:space="preserve">   walker    </w:t>
      </w:r>
      <w:r>
        <w:t xml:space="preserve">   norris    </w:t>
      </w:r>
      <w:r>
        <w:t xml:space="preserve">   chuck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Chuck Norris</dc:title>
  <dcterms:created xsi:type="dcterms:W3CDTF">2021-10-11T03:59:44Z</dcterms:created>
  <dcterms:modified xsi:type="dcterms:W3CDTF">2021-10-11T03:59:44Z</dcterms:modified>
</cp:coreProperties>
</file>