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the film 'Curse of Chucky'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Chucky originated from? (wiki)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Chucky stop Killing?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Chucky coming for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Chucky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Chuckys 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colour of Chuckys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Chucky and the Bride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Chucky ever posses a human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colour of Chuckys brides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Chucky tries to transfer his soul to a......?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Chuckys usual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Chucky? ( above 10 and below 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Chuckys past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Charles Lee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doll is Chucky?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ChildsPlay    </w:t>
      </w:r>
      <w:r>
        <w:t xml:space="preserve">   Chucky    </w:t>
      </w:r>
      <w:r>
        <w:t xml:space="preserve">   Zero    </w:t>
      </w:r>
      <w:r>
        <w:t xml:space="preserve">   knife    </w:t>
      </w:r>
      <w:r>
        <w:t xml:space="preserve">   twothousand13    </w:t>
      </w:r>
      <w:r>
        <w:t xml:space="preserve">   Goodguy    </w:t>
      </w:r>
      <w:r>
        <w:t xml:space="preserve">   Red    </w:t>
      </w:r>
      <w:r>
        <w:t xml:space="preserve">   human body    </w:t>
      </w:r>
      <w:r>
        <w:t xml:space="preserve">   Never    </w:t>
      </w:r>
      <w:r>
        <w:t xml:space="preserve">   Tiffany    </w:t>
      </w:r>
      <w:r>
        <w:t xml:space="preserve">   yes    </w:t>
      </w:r>
      <w:r>
        <w:t xml:space="preserve">   maybe    </w:t>
      </w:r>
      <w:r>
        <w:t xml:space="preserve">   Blonde    </w:t>
      </w:r>
      <w:r>
        <w:t xml:space="preserve">   Serial Killer    </w:t>
      </w:r>
      <w:r>
        <w:t xml:space="preserve">   Accomplice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Chucky</dc:title>
  <dcterms:created xsi:type="dcterms:W3CDTF">2021-10-11T04:00:08Z</dcterms:created>
  <dcterms:modified xsi:type="dcterms:W3CDTF">2021-10-11T04:00:08Z</dcterms:modified>
</cp:coreProperties>
</file>