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Hebrew book of the Torah is the Chukat rebellion?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at the beginning of the chapter?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produced the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waters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not get to bring the people into the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doing the rebelling?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fruit did the people long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missing that caused the rebellion?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were they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fruit did the people long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Moses use to produce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Chukat</dc:title>
  <dcterms:created xsi:type="dcterms:W3CDTF">2021-10-11T04:00:32Z</dcterms:created>
  <dcterms:modified xsi:type="dcterms:W3CDTF">2021-10-11T04:00:32Z</dcterms:modified>
</cp:coreProperties>
</file>