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Chumash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three days of darkness they could not _________ each 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Pharaoh allowed the ____________to go with Bnei Yisroel and serve Hashem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sacrifice something as a Korban in addition to Bnei Yisroel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first, Pharaoh did not let the _____________ go with Bnei Yisroel to serve Hashem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Bnei Yisroel still had light, even if they were sitting right near an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three days of darkness they could not even ________ from their places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darkness, the Jews who did not believe in redemption_____________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translation for וימש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Yidden needed to collect the valuables so they could _____________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"Not even one ________ will remain in Egypt"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couldn't even use candles for light because the _____________ choked the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Rashi, which letter is missing from the word וימש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Chumash </dc:title>
  <dcterms:created xsi:type="dcterms:W3CDTF">2021-10-11T04:01:07Z</dcterms:created>
  <dcterms:modified xsi:type="dcterms:W3CDTF">2021-10-11T04:01:07Z</dcterms:modified>
</cp:coreProperties>
</file>