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Chumash Shmot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mitzrim    </w:t>
      </w:r>
      <w:r>
        <w:t xml:space="preserve">   Miriam    </w:t>
      </w:r>
      <w:r>
        <w:t xml:space="preserve">   midbar    </w:t>
      </w:r>
      <w:r>
        <w:t xml:space="preserve">   Marah    </w:t>
      </w:r>
      <w:r>
        <w:t xml:space="preserve">   maka    </w:t>
      </w:r>
      <w:r>
        <w:t xml:space="preserve">   lishtot    </w:t>
      </w:r>
      <w:r>
        <w:t xml:space="preserve">   leechol    </w:t>
      </w:r>
      <w:r>
        <w:t xml:space="preserve">   lechem    </w:t>
      </w:r>
      <w:r>
        <w:t xml:space="preserve">   Moshe     </w:t>
      </w:r>
      <w:r>
        <w:t xml:space="preserve">   korban Pesach     </w:t>
      </w:r>
      <w:r>
        <w:t xml:space="preserve">   hitlonenu    </w:t>
      </w:r>
      <w:r>
        <w:t xml:space="preserve">   Hashem     </w:t>
      </w:r>
      <w:r>
        <w:t xml:space="preserve">   halchu     </w:t>
      </w:r>
      <w:r>
        <w:t xml:space="preserve">   Bnei Yisrael     </w:t>
      </w:r>
      <w:r>
        <w:t xml:space="preserve">   basar     </w:t>
      </w:r>
      <w:r>
        <w:t xml:space="preserve">   az yashir     </w:t>
      </w:r>
      <w:r>
        <w:t xml:space="preserve">   Yam Suf     </w:t>
      </w:r>
      <w:r>
        <w:t xml:space="preserve">   yabasha    </w:t>
      </w:r>
      <w:r>
        <w:t xml:space="preserve">   tavu     </w:t>
      </w:r>
      <w:r>
        <w:t xml:space="preserve">   susim     </w:t>
      </w:r>
      <w:r>
        <w:t xml:space="preserve">   pharaoh     </w:t>
      </w:r>
      <w:r>
        <w:t xml:space="preserve">   Nisayon     </w:t>
      </w:r>
      <w:r>
        <w:t xml:space="preserve">   Nisan     </w:t>
      </w:r>
      <w:r>
        <w:t xml:space="preserve">   neis     </w:t>
      </w:r>
      <w:r>
        <w:t xml:space="preserve">   Aharon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Chumash Shmot Word Search</dc:title>
  <dcterms:created xsi:type="dcterms:W3CDTF">2021-10-11T04:00:25Z</dcterms:created>
  <dcterms:modified xsi:type="dcterms:W3CDTF">2021-10-11T04:00:25Z</dcterms:modified>
</cp:coreProperties>
</file>