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pharoh    </w:t>
      </w:r>
      <w:r>
        <w:t xml:space="preserve">   menashe    </w:t>
      </w:r>
      <w:r>
        <w:t xml:space="preserve">   efraim    </w:t>
      </w:r>
      <w:r>
        <w:t xml:space="preserve">   yaakov    </w:t>
      </w:r>
      <w:r>
        <w:t xml:space="preserve">   beniyamin    </w:t>
      </w:r>
      <w:r>
        <w:t xml:space="preserve">   yosef    </w:t>
      </w:r>
      <w:r>
        <w:t xml:space="preserve">   asher    </w:t>
      </w:r>
      <w:r>
        <w:t xml:space="preserve">   gad    </w:t>
      </w:r>
      <w:r>
        <w:t xml:space="preserve">   naftali    </w:t>
      </w:r>
      <w:r>
        <w:t xml:space="preserve">   dan    </w:t>
      </w:r>
      <w:r>
        <w:t xml:space="preserve">   zevulen    </w:t>
      </w:r>
      <w:r>
        <w:t xml:space="preserve">   yissakhar    </w:t>
      </w:r>
      <w:r>
        <w:t xml:space="preserve">   yehudah    </w:t>
      </w:r>
      <w:r>
        <w:t xml:space="preserve">   levi    </w:t>
      </w:r>
      <w:r>
        <w:t xml:space="preserve">   shimon    </w:t>
      </w:r>
      <w:r>
        <w:t xml:space="preserve">   reuven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Word Search</dc:title>
  <dcterms:created xsi:type="dcterms:W3CDTF">2021-10-11T04:00:36Z</dcterms:created>
  <dcterms:modified xsi:type="dcterms:W3CDTF">2021-10-11T04:00:36Z</dcterms:modified>
</cp:coreProperties>
</file>