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Chumash Worksheet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hashem    </w:t>
      </w:r>
      <w:r>
        <w:t xml:space="preserve">   yishmoel    </w:t>
      </w:r>
      <w:r>
        <w:t xml:space="preserve">   laugh    </w:t>
      </w:r>
      <w:r>
        <w:t xml:space="preserve">   old    </w:t>
      </w:r>
      <w:r>
        <w:t xml:space="preserve">   yitzchak    </w:t>
      </w:r>
      <w:r>
        <w:t xml:space="preserve">   dream    </w:t>
      </w:r>
      <w:r>
        <w:t xml:space="preserve">   bris milah    </w:t>
      </w:r>
      <w:r>
        <w:t xml:space="preserve">   Rashi    </w:t>
      </w:r>
      <w:r>
        <w:t xml:space="preserve">   Avraham    </w:t>
      </w:r>
      <w:r>
        <w:t xml:space="preserve">   Sarah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Chumash Worksheet</dc:title>
  <dcterms:created xsi:type="dcterms:W3CDTF">2021-10-11T04:00:31Z</dcterms:created>
  <dcterms:modified xsi:type="dcterms:W3CDTF">2021-10-11T04:00:31Z</dcterms:modified>
</cp:coreProperties>
</file>