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Chumash Yr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of them spoke nice things about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בנים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אש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land did the jews go spy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לילה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יום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jews believed the spies. this made hashem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ענן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פקד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אין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עון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spies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עין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hashem wanted to --------- the people because of what they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גבורה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אבות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ארך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people throw at the good spies out of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רב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שמע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שלשים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כוח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ארץ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נשא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מדבר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נשבע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davened on behalf of the jews to save them from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הלך </w:t>
            </w:r>
          </w:p>
        </w:tc>
      </w:tr>
    </w:tbl>
    <w:p>
      <w:pPr>
        <w:pStyle w:val="WordBankMedium"/>
      </w:pPr>
      <w:r>
        <w:t xml:space="preserve">   twelve    </w:t>
      </w:r>
      <w:r>
        <w:t xml:space="preserve">   two    </w:t>
      </w:r>
      <w:r>
        <w:t xml:space="preserve">   moshe    </w:t>
      </w:r>
      <w:r>
        <w:t xml:space="preserve">   stones    </w:t>
      </w:r>
      <w:r>
        <w:t xml:space="preserve">   israel    </w:t>
      </w:r>
      <w:r>
        <w:t xml:space="preserve">   angry    </w:t>
      </w:r>
      <w:r>
        <w:t xml:space="preserve">   destroy    </w:t>
      </w:r>
      <w:r>
        <w:t xml:space="preserve">   strength    </w:t>
      </w:r>
      <w:r>
        <w:t xml:space="preserve">   might    </w:t>
      </w:r>
      <w:r>
        <w:t xml:space="preserve">   promise    </w:t>
      </w:r>
      <w:r>
        <w:t xml:space="preserve">   desert    </w:t>
      </w:r>
      <w:r>
        <w:t xml:space="preserve">   slow    </w:t>
      </w:r>
      <w:r>
        <w:t xml:space="preserve">   alot    </w:t>
      </w:r>
      <w:r>
        <w:t xml:space="preserve">   carry    </w:t>
      </w:r>
      <w:r>
        <w:t xml:space="preserve">   remember    </w:t>
      </w:r>
      <w:r>
        <w:t xml:space="preserve">   sin    </w:t>
      </w:r>
      <w:r>
        <w:t xml:space="preserve">   fathers    </w:t>
      </w:r>
      <w:r>
        <w:t xml:space="preserve">   children    </w:t>
      </w:r>
      <w:r>
        <w:t xml:space="preserve">   cloud    </w:t>
      </w:r>
      <w:r>
        <w:t xml:space="preserve">   night    </w:t>
      </w:r>
      <w:r>
        <w:t xml:space="preserve">   fire    </w:t>
      </w:r>
      <w:r>
        <w:t xml:space="preserve">   day    </w:t>
      </w:r>
      <w:r>
        <w:t xml:space="preserve">   go    </w:t>
      </w:r>
      <w:r>
        <w:t xml:space="preserve">   hear    </w:t>
      </w:r>
      <w:r>
        <w:t xml:space="preserve">   eye    </w:t>
      </w:r>
      <w:r>
        <w:t xml:space="preserve">   nothing    </w:t>
      </w:r>
      <w:r>
        <w:t xml:space="preserve">   thirty    </w:t>
      </w:r>
      <w:r>
        <w:t xml:space="preserve">  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Chumash Yr 6</dc:title>
  <dcterms:created xsi:type="dcterms:W3CDTF">2021-10-11T04:00:43Z</dcterms:created>
  <dcterms:modified xsi:type="dcterms:W3CDTF">2021-10-11T04:00:43Z</dcterms:modified>
</cp:coreProperties>
</file>