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yew trees    </w:t>
      </w:r>
      <w:r>
        <w:t xml:space="preserve">   gravestone    </w:t>
      </w:r>
      <w:r>
        <w:t xml:space="preserve">   Cross    </w:t>
      </w:r>
      <w:r>
        <w:t xml:space="preserve">   church    </w:t>
      </w:r>
      <w:r>
        <w:t xml:space="preserve">   churchyard cross    </w:t>
      </w:r>
      <w:r>
        <w:t xml:space="preserve">   belfey    </w:t>
      </w:r>
      <w:r>
        <w:t xml:space="preserve">   stainglass window    </w:t>
      </w:r>
      <w:r>
        <w:t xml:space="preserve">   spire    </w:t>
      </w:r>
      <w:r>
        <w:t xml:space="preserve">   bell    </w:t>
      </w:r>
      <w:r>
        <w:t xml:space="preserve">   Tower    </w:t>
      </w:r>
      <w:r>
        <w:t xml:space="preserve">   steeple    </w:t>
      </w:r>
      <w:r>
        <w:t xml:space="preserve">   Graveyard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2</dc:title>
  <dcterms:created xsi:type="dcterms:W3CDTF">2021-10-11T04:01:10Z</dcterms:created>
  <dcterms:modified xsi:type="dcterms:W3CDTF">2021-10-11T04:01:10Z</dcterms:modified>
</cp:coreProperties>
</file>