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Church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Believe    </w:t>
      </w:r>
      <w:r>
        <w:t xml:space="preserve">   Bible    </w:t>
      </w:r>
      <w:r>
        <w:t xml:space="preserve">   Bread    </w:t>
      </w:r>
      <w:r>
        <w:t xml:space="preserve">   Communion    </w:t>
      </w:r>
      <w:r>
        <w:t xml:space="preserve">   Cross    </w:t>
      </w:r>
      <w:r>
        <w:t xml:space="preserve">   Faith    </w:t>
      </w:r>
      <w:r>
        <w:t xml:space="preserve">   Fellowship    </w:t>
      </w:r>
      <w:r>
        <w:t xml:space="preserve">   Jesus    </w:t>
      </w:r>
      <w:r>
        <w:t xml:space="preserve">   Prayer    </w:t>
      </w:r>
      <w:r>
        <w:t xml:space="preserve">   Preacher    </w:t>
      </w:r>
      <w:r>
        <w:t xml:space="preserve">   Singing    </w:t>
      </w:r>
      <w:r>
        <w:t xml:space="preserve">   Sunday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Church</dc:title>
  <dcterms:created xsi:type="dcterms:W3CDTF">2021-10-11T04:00:00Z</dcterms:created>
  <dcterms:modified xsi:type="dcterms:W3CDTF">2021-10-11T04:00:00Z</dcterms:modified>
</cp:coreProperties>
</file>