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bible    </w:t>
      </w:r>
      <w:r>
        <w:t xml:space="preserve">   Christ    </w:t>
      </w:r>
      <w:r>
        <w:t xml:space="preserve">   pray    </w:t>
      </w:r>
      <w:r>
        <w:t xml:space="preserve">   cross    </w:t>
      </w:r>
      <w:r>
        <w:t xml:space="preserve">   sing    </w:t>
      </w:r>
      <w:r>
        <w:t xml:space="preserve">   praise    </w:t>
      </w:r>
      <w:r>
        <w:t xml:space="preserve">   grace    </w:t>
      </w:r>
      <w:r>
        <w:t xml:space="preserve">   god    </w:t>
      </w:r>
      <w:r>
        <w:t xml:space="preserve">   jesus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</dc:title>
  <dcterms:created xsi:type="dcterms:W3CDTF">2021-10-11T04:00:20Z</dcterms:created>
  <dcterms:modified xsi:type="dcterms:W3CDTF">2021-10-11T04:00:20Z</dcterms:modified>
</cp:coreProperties>
</file>