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Angels    </w:t>
      </w:r>
      <w:r>
        <w:t xml:space="preserve">   Bible    </w:t>
      </w:r>
      <w:r>
        <w:t xml:space="preserve">   Children    </w:t>
      </w:r>
      <w:r>
        <w:t xml:space="preserve">   Church    </w:t>
      </w:r>
      <w:r>
        <w:t xml:space="preserve">   Disciple    </w:t>
      </w:r>
      <w:r>
        <w:t xml:space="preserve">   Faith    </w:t>
      </w:r>
      <w:r>
        <w:t xml:space="preserve">   Family    </w:t>
      </w:r>
      <w:r>
        <w:t xml:space="preserve">   Glory    </w:t>
      </w:r>
      <w:r>
        <w:t xml:space="preserve">   God    </w:t>
      </w:r>
      <w:r>
        <w:t xml:space="preserve">   Holy Spirit    </w:t>
      </w:r>
      <w:r>
        <w:t xml:space="preserve">   Hope    </w:t>
      </w:r>
      <w:r>
        <w:t xml:space="preserve">   Jesus    </w:t>
      </w:r>
      <w:r>
        <w:t xml:space="preserve">   Joy    </w:t>
      </w:r>
      <w:r>
        <w:t xml:space="preserve">   Justice    </w:t>
      </w:r>
      <w:r>
        <w:t xml:space="preserve">   King    </w:t>
      </w:r>
      <w:r>
        <w:t xml:space="preserve">   Love    </w:t>
      </w:r>
      <w:r>
        <w:t xml:space="preserve">   Pastor    </w:t>
      </w:r>
      <w:r>
        <w:t xml:space="preserve">   Pray    </w:t>
      </w:r>
      <w:r>
        <w:t xml:space="preserve">   Promises    </w:t>
      </w:r>
      <w:r>
        <w:t xml:space="preserve">   Salvation    </w:t>
      </w:r>
      <w:r>
        <w:t xml:space="preserve">   Unity    </w:t>
      </w:r>
      <w:r>
        <w:t xml:space="preserve">   Worship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</dc:title>
  <dcterms:created xsi:type="dcterms:W3CDTF">2021-10-11T04:00:24Z</dcterms:created>
  <dcterms:modified xsi:type="dcterms:W3CDTF">2021-10-11T04:00:24Z</dcterms:modified>
</cp:coreProperties>
</file>