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 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Ends the Christmas season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Lords Passion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Celebrates Christ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weeks preparing for Christ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Yearly plan for seasons, saints, and celebrations of the Church year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days before Easter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of the Lords Supper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50 days of celebration of Christ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Weeks which take us through the life of Christ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Holy Saturday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 week period of penance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Calendar</dc:title>
  <dcterms:created xsi:type="dcterms:W3CDTF">2021-10-11T03:59:58Z</dcterms:created>
  <dcterms:modified xsi:type="dcterms:W3CDTF">2021-10-11T03:59:58Z</dcterms:modified>
</cp:coreProperties>
</file>