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Camp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mealtime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for indoor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spray may keep them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leader and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hydration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Inuit word for a covered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in-between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only takes a ___ to get a fire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equipment for rock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way to encourage your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carry it to find your way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art's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rugged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living space at camp, often built from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wrap for a campfire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living space at camp, often built from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rugged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always points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book for thoughts and doodles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place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evening worship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component of a s'more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(two words) classic camp bedding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two-word showcase for skill and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visible on a clear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(two words) old-fashioned camp beverage, often red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Inuit word for a covered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bag with shoulder straps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"capture"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evening worship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for songs and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two-word first-day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prevents daytime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carry bag with shoulder straps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bow and arrow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new ones, keep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air-filled pillow for waterfront launching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fabric resting spot, often between two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shelter you can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(two words) old-fashioned camp beverage, often red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fabric resting spot, often between two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prepared place for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air-filled pillow for waterfront launching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water safety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helps when sick or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Camp Crossword</dc:title>
  <dcterms:created xsi:type="dcterms:W3CDTF">2021-10-11T04:01:08Z</dcterms:created>
  <dcterms:modified xsi:type="dcterms:W3CDTF">2021-10-11T04:01:08Z</dcterms:modified>
</cp:coreProperties>
</file>