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SHARING    </w:t>
      </w:r>
      <w:r>
        <w:t xml:space="preserve">   MOUNTAINS    </w:t>
      </w:r>
      <w:r>
        <w:t xml:space="preserve">   NATURE    </w:t>
      </w:r>
      <w:r>
        <w:t xml:space="preserve">   JUMPING    </w:t>
      </w:r>
      <w:r>
        <w:t xml:space="preserve">   RUNNING    </w:t>
      </w:r>
      <w:r>
        <w:t xml:space="preserve">   CANOEING    </w:t>
      </w:r>
      <w:r>
        <w:t xml:space="preserve">   GUIDANCE    </w:t>
      </w:r>
      <w:r>
        <w:t xml:space="preserve">   PRANKSTER    </w:t>
      </w:r>
      <w:r>
        <w:t xml:space="preserve">   HIKING    </w:t>
      </w:r>
      <w:r>
        <w:t xml:space="preserve">   SWIMMING    </w:t>
      </w:r>
      <w:r>
        <w:t xml:space="preserve">   LIGHT    </w:t>
      </w:r>
      <w:r>
        <w:t xml:space="preserve">   BEDBUGS    </w:t>
      </w:r>
      <w:r>
        <w:t xml:space="preserve">   TEACHERS    </w:t>
      </w:r>
      <w:r>
        <w:t xml:space="preserve">   COUNSELORS    </w:t>
      </w:r>
      <w:r>
        <w:t xml:space="preserve">   FOUNTAIN    </w:t>
      </w:r>
      <w:r>
        <w:t xml:space="preserve">   TRUTHFULNESS    </w:t>
      </w:r>
      <w:r>
        <w:t xml:space="preserve">   LOYALTY    </w:t>
      </w:r>
      <w:r>
        <w:t xml:space="preserve">   FRIENDSHIP    </w:t>
      </w:r>
      <w:r>
        <w:t xml:space="preserve">   LEVITICUS    </w:t>
      </w:r>
      <w:r>
        <w:t xml:space="preserve">   REVELATION    </w:t>
      </w:r>
      <w:r>
        <w:t xml:space="preserve">   GENESIS    </w:t>
      </w:r>
      <w:r>
        <w:t xml:space="preserve">   FISHERS    </w:t>
      </w:r>
      <w:r>
        <w:t xml:space="preserve">   PEACE    </w:t>
      </w:r>
      <w:r>
        <w:t xml:space="preserve">   GOODNESS    </w:t>
      </w:r>
      <w:r>
        <w:t xml:space="preserve">   SALVATION    </w:t>
      </w:r>
      <w:r>
        <w:t xml:space="preserve">   JUBILATION    </w:t>
      </w:r>
      <w:r>
        <w:t xml:space="preserve">   CROSS    </w:t>
      </w:r>
      <w:r>
        <w:t xml:space="preserve">   CHRIST    </w:t>
      </w:r>
      <w:r>
        <w:t xml:space="preserve">   CRUSADE    </w:t>
      </w:r>
      <w:r>
        <w:t xml:space="preserve">   REFRESHMENTS    </w:t>
      </w:r>
      <w:r>
        <w:t xml:space="preserve">   LODGE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Camp</dc:title>
  <dcterms:created xsi:type="dcterms:W3CDTF">2021-10-11T04:00:36Z</dcterms:created>
  <dcterms:modified xsi:type="dcterms:W3CDTF">2021-10-11T04:00:36Z</dcterms:modified>
</cp:coreProperties>
</file>