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Church Chart (from ABC QUOTES AND THOUGHTS)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ZOOM    </w:t>
      </w:r>
      <w:r>
        <w:t xml:space="preserve">   YAHWEH    </w:t>
      </w:r>
      <w:r>
        <w:t xml:space="preserve">   EXULT    </w:t>
      </w:r>
      <w:r>
        <w:t xml:space="preserve">   WORSHIP    </w:t>
      </w:r>
      <w:r>
        <w:t xml:space="preserve">   VICTORY    </w:t>
      </w:r>
      <w:r>
        <w:t xml:space="preserve">   USE    </w:t>
      </w:r>
      <w:r>
        <w:t xml:space="preserve">   TEAM    </w:t>
      </w:r>
      <w:r>
        <w:t xml:space="preserve">   SING    </w:t>
      </w:r>
      <w:r>
        <w:t xml:space="preserve">   REJOICE    </w:t>
      </w:r>
      <w:r>
        <w:t xml:space="preserve">   QUEST    </w:t>
      </w:r>
      <w:r>
        <w:t xml:space="preserve">   PRAY    </w:t>
      </w:r>
      <w:r>
        <w:t xml:space="preserve">   OUR    </w:t>
      </w:r>
      <w:r>
        <w:t xml:space="preserve">   NEIGHBOR    </w:t>
      </w:r>
      <w:r>
        <w:t xml:space="preserve">   MAKE    </w:t>
      </w:r>
      <w:r>
        <w:t xml:space="preserve">   LET    </w:t>
      </w:r>
      <w:r>
        <w:t xml:space="preserve">   KEEP    </w:t>
      </w:r>
      <w:r>
        <w:t xml:space="preserve">   JESUS    </w:t>
      </w:r>
      <w:r>
        <w:t xml:space="preserve">   HOLY    </w:t>
      </w:r>
      <w:r>
        <w:t xml:space="preserve">   GODS    </w:t>
      </w:r>
      <w:r>
        <w:t xml:space="preserve">   FAITH    </w:t>
      </w:r>
      <w:r>
        <w:t xml:space="preserve">   EVERLASTING    </w:t>
      </w:r>
      <w:r>
        <w:t xml:space="preserve">   DO    </w:t>
      </w:r>
      <w:r>
        <w:t xml:space="preserve">   CHRISTIAN    </w:t>
      </w:r>
      <w:r>
        <w:t xml:space="preserve">   BLESSED    </w:t>
      </w:r>
      <w:r>
        <w:t xml:space="preserve">   ANTIOCH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Chart (from ABC QUOTES AND THOUGHTS)</dc:title>
  <dcterms:created xsi:type="dcterms:W3CDTF">2021-10-11T04:00:41Z</dcterms:created>
  <dcterms:modified xsi:type="dcterms:W3CDTF">2021-10-11T04:00:41Z</dcterms:modified>
</cp:coreProperties>
</file>