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Church Etiquette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Parents    </w:t>
      </w:r>
      <w:r>
        <w:t xml:space="preserve">   Choir    </w:t>
      </w:r>
      <w:r>
        <w:t xml:space="preserve">   Preacher    </w:t>
      </w:r>
      <w:r>
        <w:t xml:space="preserve">   Wiggle    </w:t>
      </w:r>
      <w:r>
        <w:t xml:space="preserve">   Moving    </w:t>
      </w:r>
      <w:r>
        <w:t xml:space="preserve">   Candy    </w:t>
      </w:r>
      <w:r>
        <w:t xml:space="preserve">   Distraction    </w:t>
      </w:r>
      <w:r>
        <w:t xml:space="preserve">   Gum    </w:t>
      </w:r>
      <w:r>
        <w:t xml:space="preserve">   Sit    </w:t>
      </w:r>
      <w:r>
        <w:t xml:space="preserve">   Bible    </w:t>
      </w:r>
      <w:r>
        <w:t xml:space="preserve">   Quiet    </w:t>
      </w:r>
      <w:r>
        <w:t xml:space="preserve">   Sing    </w:t>
      </w:r>
      <w:r>
        <w:t xml:space="preserve">   Attention    </w:t>
      </w:r>
      <w:r>
        <w:t xml:space="preserve">   Respect    </w:t>
      </w:r>
      <w:r>
        <w:t xml:space="preserve">   Manners    </w:t>
      </w:r>
      <w:r>
        <w:t xml:space="preserve">   Still    </w:t>
      </w:r>
      <w:r>
        <w:t xml:space="preserve">   Eyes    </w:t>
      </w:r>
      <w:r>
        <w:t xml:space="preserve">   Prayer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Church Etiquette </dc:title>
  <dcterms:created xsi:type="dcterms:W3CDTF">2021-10-11T04:00:02Z</dcterms:created>
  <dcterms:modified xsi:type="dcterms:W3CDTF">2021-10-11T04:00:02Z</dcterms:modified>
</cp:coreProperties>
</file>