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Hierarchy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Archbishop    </w:t>
      </w:r>
      <w:r>
        <w:t xml:space="preserve">   Bishop    </w:t>
      </w:r>
      <w:r>
        <w:t xml:space="preserve">   Brother    </w:t>
      </w:r>
      <w:r>
        <w:t xml:space="preserve">   Cardinal    </w:t>
      </w:r>
      <w:r>
        <w:t xml:space="preserve">   Church    </w:t>
      </w:r>
      <w:r>
        <w:t xml:space="preserve">   Conclave    </w:t>
      </w:r>
      <w:r>
        <w:t xml:space="preserve">   Deacon    </w:t>
      </w:r>
      <w:r>
        <w:t xml:space="preserve">   Diocese    </w:t>
      </w:r>
      <w:r>
        <w:t xml:space="preserve">   Father    </w:t>
      </w:r>
      <w:r>
        <w:t xml:space="preserve">   Jesus Christ    </w:t>
      </w:r>
      <w:r>
        <w:t xml:space="preserve">   Laity    </w:t>
      </w:r>
      <w:r>
        <w:t xml:space="preserve">   Ministry    </w:t>
      </w:r>
      <w:r>
        <w:t xml:space="preserve">   Ordained    </w:t>
      </w:r>
      <w:r>
        <w:t xml:space="preserve">   Parish    </w:t>
      </w:r>
      <w:r>
        <w:t xml:space="preserve">   Pope    </w:t>
      </w:r>
      <w:r>
        <w:t xml:space="preserve">   Pope Francis    </w:t>
      </w:r>
      <w:r>
        <w:t xml:space="preserve">   Priest    </w:t>
      </w:r>
      <w:r>
        <w:t xml:space="preserve">   Sacraments    </w:t>
      </w:r>
      <w:r>
        <w:t xml:space="preserve">   Sister    </w:t>
      </w:r>
      <w:r>
        <w:t xml:space="preserve">   St Peter    </w:t>
      </w:r>
      <w:r>
        <w:t xml:space="preserve">   Your Eminence    </w:t>
      </w:r>
      <w:r>
        <w:t xml:space="preserve">   Your Excellency    </w:t>
      </w:r>
      <w:r>
        <w:t xml:space="preserve">   Your Holiness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Hierarchy</dc:title>
  <dcterms:created xsi:type="dcterms:W3CDTF">2021-10-11T04:00:26Z</dcterms:created>
  <dcterms:modified xsi:type="dcterms:W3CDTF">2021-10-11T04:00:26Z</dcterms:modified>
</cp:coreProperties>
</file>