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History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reignofgod    </w:t>
      </w:r>
      <w:r>
        <w:t xml:space="preserve">   pentecost    </w:t>
      </w:r>
      <w:r>
        <w:t xml:space="preserve">   passover    </w:t>
      </w:r>
      <w:r>
        <w:t xml:space="preserve">   paschalmystery    </w:t>
      </w:r>
      <w:r>
        <w:t xml:space="preserve">   marksofthechurch    </w:t>
      </w:r>
      <w:r>
        <w:t xml:space="preserve">   hellenization    </w:t>
      </w:r>
      <w:r>
        <w:t xml:space="preserve">   hebrew    </w:t>
      </w:r>
      <w:r>
        <w:t xml:space="preserve">   gospels    </w:t>
      </w:r>
      <w:r>
        <w:t xml:space="preserve">   gentiles    </w:t>
      </w:r>
      <w:r>
        <w:t xml:space="preserve">   exodus    </w:t>
      </w:r>
      <w:r>
        <w:t xml:space="preserve">   diaspora    </w:t>
      </w:r>
      <w:r>
        <w:t xml:space="preserve">   covenant    </w:t>
      </w:r>
      <w:r>
        <w:t xml:space="preserve">   councilof jerusalem    </w:t>
      </w:r>
      <w:r>
        <w:t xml:space="preserve">   conversion    </w:t>
      </w:r>
      <w:r>
        <w:t xml:space="preserve">   babyloniancaptivity    </w:t>
      </w:r>
      <w:r>
        <w:t xml:space="preserve">   actsoftheapostles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1</dc:title>
  <dcterms:created xsi:type="dcterms:W3CDTF">2021-10-11T03:59:43Z</dcterms:created>
  <dcterms:modified xsi:type="dcterms:W3CDTF">2021-10-11T03:59:43Z</dcterms:modified>
</cp:coreProperties>
</file>