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and instrument of gods love for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8:02 - The Eucharist is the most significant celebration in the Church's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Joan of Arc was burnt at the stake in the year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necessary for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 ways known only to god, the ______ _______ can lead those who know neither jesus nor the church to unity with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______  who art in heaven, hallowed be they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Helper ordained to assist the bishop and priests in the mission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8:10 - What is ______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Catholics are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ordained to celebrate mass, consecrate the Eucharist and other services as co-worker of the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bond between the catholic church and _____ churches is very close to full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8:02 - The ______ ______ int he scriptures is presented as a unique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Lords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______ 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universal sacrament of salvation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</dc:title>
  <dcterms:created xsi:type="dcterms:W3CDTF">2021-10-11T03:59:55Z</dcterms:created>
  <dcterms:modified xsi:type="dcterms:W3CDTF">2021-10-11T03:59:55Z</dcterms:modified>
</cp:coreProperties>
</file>