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Church History AD 1500-1800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Martin Luther rejected the priesthood and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Martin Luther removed ___ Old Testament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Martin Luther change the book of Revelation to a(n)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revolt that divided and eventually splintered Christianity in 16th century Europe was called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that started the Reformation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Church have no authority to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list of what Martin Luther believed were bad practices of the Church, also considered the beginning of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 council that responded to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Churches that split from the Catholic Church during the Reformation are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calls schisms and separations "ruptures that wound the unity of Christ's Body" (817)?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lessening of punishment due for sins that have already been forgiven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Protestants are called Protestants because they were founded in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History AD 1500-1800</dc:title>
  <dcterms:created xsi:type="dcterms:W3CDTF">2021-10-11T04:00:58Z</dcterms:created>
  <dcterms:modified xsi:type="dcterms:W3CDTF">2021-10-11T04:00:58Z</dcterms:modified>
</cp:coreProperties>
</file>