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History AD 1500-1800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separations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Revolt that divided and eventually splintered Christianity in 16th century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Churches that split from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Luther founded the 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responded to the Reformation by making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Luther wanted to correct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Luther was ______ in 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Luther wrote a list of 95...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started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has no authority to change...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 be received for oneself or a soul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Luther said that people were saved by their _____  not because of their cooperation with God’s grace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AD 1500-1800</dc:title>
  <dcterms:created xsi:type="dcterms:W3CDTF">2021-10-11T04:01:02Z</dcterms:created>
  <dcterms:modified xsi:type="dcterms:W3CDTF">2021-10-11T04:01:02Z</dcterms:modified>
</cp:coreProperties>
</file>