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History AD 1500-1800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monk who was born in 1483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Luther wrote what of what he believed were bad practices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 responded to the reformation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Luther was what in 152l?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revolt that divided and eventually splintered christianity in the sixteenth-century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Luther's attempts at what did not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received for oneself or a soul in purgatory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church has no authority to change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Luther printed what Latin and German with the recently the recently invented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century would bring the greatest challenge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christians are what in christ?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founded on the principles that the bible is the only true source of authority</w:t>
            </w:r>
          </w:p>
        </w:tc>
      </w:tr>
    </w:tbl>
    <w:p>
      <w:pPr>
        <w:pStyle w:val="WordBankMedium"/>
      </w:pPr>
      <w:r>
        <w:t xml:space="preserve">   sixteenth century     </w:t>
      </w:r>
      <w:r>
        <w:t xml:space="preserve">   Reformation    </w:t>
      </w:r>
      <w:r>
        <w:t xml:space="preserve">   Martin Luther    </w:t>
      </w:r>
      <w:r>
        <w:t xml:space="preserve">   indulgence     </w:t>
      </w:r>
      <w:r>
        <w:t xml:space="preserve">   list    </w:t>
      </w:r>
      <w:r>
        <w:t xml:space="preserve">   reform    </w:t>
      </w:r>
      <w:r>
        <w:t xml:space="preserve">   pamphlets     </w:t>
      </w:r>
      <w:r>
        <w:t xml:space="preserve">   excommunicated     </w:t>
      </w:r>
      <w:r>
        <w:t xml:space="preserve">   Council of Trent    </w:t>
      </w:r>
      <w:r>
        <w:t xml:space="preserve">   doctrine     </w:t>
      </w:r>
      <w:r>
        <w:t xml:space="preserve">   brothers and sisters     </w:t>
      </w:r>
      <w:r>
        <w:t xml:space="preserve">   protestantism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 AD 1500-1800</dc:title>
  <dcterms:created xsi:type="dcterms:W3CDTF">2021-10-11T04:01:16Z</dcterms:created>
  <dcterms:modified xsi:type="dcterms:W3CDTF">2021-10-11T04:01:16Z</dcterms:modified>
</cp:coreProperties>
</file>