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Church History (Chapter 21)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group worked to make Church teachings clearer and discipline stronger.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person gave up his/her life to witness the truth of Christ.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retired, something that has happened once before.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Buying your way into Heaven.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building where a community of religious men join together in spirituality and pray.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Because this person supported Pope Leo III, he was given the title Emperorof the Holy Roman Empire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founded the Franciscans and believed in simple living and trust in God.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fed the poor, rebuilt churches and opened schools for children.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priest wrote the 95 Theses.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gave Christians the freedom to worship.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History (Chapter 21)</dc:title>
  <dcterms:created xsi:type="dcterms:W3CDTF">2021-10-11T04:00:21Z</dcterms:created>
  <dcterms:modified xsi:type="dcterms:W3CDTF">2021-10-11T04:00:21Z</dcterms:modified>
</cp:coreProperties>
</file>