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Church History PG. 83-86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known monk was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founder of religious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modern American monk who died in 1968.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 men religious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place where monks lives a communal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Saint Anthony of Egypt is known as the first of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 women religious are often called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Communities  of women and men near each other under common leadership.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hermit was also known as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Females who dedicate their lives to prayer and the study of Scripture.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Anthony of Egypt spent more than 80 years living in the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PG. 83-86</dc:title>
  <dcterms:created xsi:type="dcterms:W3CDTF">2021-10-11T03:59:49Z</dcterms:created>
  <dcterms:modified xsi:type="dcterms:W3CDTF">2021-10-11T03:59:49Z</dcterms:modified>
</cp:coreProperties>
</file>