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Unit 1; A Review of 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Grace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is a holy assembly of true ___________________ 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Reformer that taught that Christ is Supreme over all and that all belongs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History is about the ___________________ and growth of Christ's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Christian believers expect their _______________________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very important that Christians know their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generation is commanded to tell the next about the Lord's work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Martin Luther and John Calvin rejected the teaching of this church's teachings about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Reformer that taught that man's whole life must be to the honour and glory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Christ's Church has been _________________ throughout the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great Reformer?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Scriptures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History is about the _________ __________________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Reformer that taught that Church and State must not rule over each other, but each follow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Reformer that allowed kings and princes great influence in church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Faith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has promised to ________________ and _______________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Reformer that saw more clearly that the Holy supper is a sign and seal of God's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to go to all nations and ______________ them into the name of the Father, the Son and the Holy Spirit.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Unit 1; A Review of the Reformation</dc:title>
  <dcterms:created xsi:type="dcterms:W3CDTF">2021-10-11T04:01:29Z</dcterms:created>
  <dcterms:modified xsi:type="dcterms:W3CDTF">2021-10-11T04:01:29Z</dcterms:modified>
</cp:coreProperties>
</file>