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Humbert    </w:t>
      </w:r>
      <w:r>
        <w:t xml:space="preserve">   Iconoclast    </w:t>
      </w:r>
      <w:r>
        <w:t xml:space="preserve">   Icon    </w:t>
      </w:r>
      <w:r>
        <w:t xml:space="preserve">   Chalcedon    </w:t>
      </w:r>
      <w:r>
        <w:t xml:space="preserve">   Monophysitism    </w:t>
      </w:r>
      <w:r>
        <w:t xml:space="preserve">   Hagia Sophia    </w:t>
      </w:r>
      <w:r>
        <w:t xml:space="preserve">   Codex Justinianus    </w:t>
      </w:r>
      <w:r>
        <w:t xml:space="preserve">   Justinian    </w:t>
      </w:r>
      <w:r>
        <w:t xml:space="preserve">   Bosporus    </w:t>
      </w:r>
      <w:r>
        <w:t xml:space="preserve">   Constantinople    </w:t>
      </w:r>
      <w:r>
        <w:t xml:space="preserve">   St. Benedict    </w:t>
      </w:r>
      <w:r>
        <w:t xml:space="preserve">   St. Pachomius    </w:t>
      </w:r>
      <w:r>
        <w:t xml:space="preserve">   Monasticism    </w:t>
      </w:r>
      <w:r>
        <w:t xml:space="preserve">   Huns    </w:t>
      </w:r>
      <w:r>
        <w:t xml:space="preserve">   Germans    </w:t>
      </w:r>
      <w:r>
        <w:t xml:space="preserve">   Universal    </w:t>
      </w:r>
      <w:r>
        <w:t xml:space="preserve">   Alemanni    </w:t>
      </w:r>
      <w:r>
        <w:t xml:space="preserve">   Vandals    </w:t>
      </w:r>
      <w:r>
        <w:t xml:space="preserve">   Good News    </w:t>
      </w:r>
      <w:r>
        <w:t xml:space="preserve">   Fifth Century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History Word Search</dc:title>
  <dcterms:created xsi:type="dcterms:W3CDTF">2021-10-11T04:00:07Z</dcterms:created>
  <dcterms:modified xsi:type="dcterms:W3CDTF">2021-10-11T04:00:07Z</dcterms:modified>
</cp:coreProperties>
</file>