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Romans held the chariot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at the council of Nicea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expanded edict of milan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letters to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wants to take over the role of the pope or church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33-99AD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325AD-450AD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Empire that signed the Edict of Milan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is St. 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thinkers and writers of the early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of the 4councils to decide Jesus' nature (human and divine)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writings of the fathers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and Self-denial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church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"Golden-mouthed"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efforts to reunite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Translated the Bible from Hebrew and Greek 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St. Augustine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"defend"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taught that jesus was not truly divine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</dc:title>
  <dcterms:created xsi:type="dcterms:W3CDTF">2021-10-11T04:00:28Z</dcterms:created>
  <dcterms:modified xsi:type="dcterms:W3CDTF">2021-10-11T04:00:28Z</dcterms:modified>
</cp:coreProperties>
</file>