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coffee    </w:t>
      </w:r>
      <w:r>
        <w:t xml:space="preserve">   community    </w:t>
      </w:r>
      <w:r>
        <w:t xml:space="preserve">   eleven    </w:t>
      </w:r>
      <w:r>
        <w:t xml:space="preserve">   fairs    </w:t>
      </w:r>
      <w:r>
        <w:t xml:space="preserve">   friends    </w:t>
      </w:r>
      <w:r>
        <w:t xml:space="preserve">   Hilda    </w:t>
      </w:r>
      <w:r>
        <w:t xml:space="preserve">   Jesmond    </w:t>
      </w:r>
      <w:r>
        <w:t xml:space="preserve">   join    </w:t>
      </w:r>
      <w:r>
        <w:t xml:space="preserve">   oclock    </w:t>
      </w:r>
      <w:r>
        <w:t xml:space="preserve">   Saint    </w:t>
      </w:r>
      <w:r>
        <w:t xml:space="preserve">   service    </w:t>
      </w:r>
      <w:r>
        <w:t xml:space="preserve">   tea    </w:t>
      </w:r>
      <w:r>
        <w:t xml:space="preserve">   trips    </w:t>
      </w:r>
      <w:r>
        <w:t xml:space="preserve">   warm    </w:t>
      </w:r>
      <w:r>
        <w:t xml:space="preserve">  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Information</dc:title>
  <dcterms:created xsi:type="dcterms:W3CDTF">2021-10-11T04:00:40Z</dcterms:created>
  <dcterms:modified xsi:type="dcterms:W3CDTF">2021-10-11T04:00:40Z</dcterms:modified>
</cp:coreProperties>
</file>