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Church Ladies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Singer 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Christmas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Loves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Door 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Singer Rawls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rolling stone gathers no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Variation on the first Woman's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Restaurant in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Actor Danny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Church we attend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the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Nickname of Sunday School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Staying Alive Singers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Glory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husband wears black and white 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who loves 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Great 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Queen __________'s 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Carol's eye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Starred in the Sound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Enterprise Captain ________ly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Ladies</dc:title>
  <dcterms:created xsi:type="dcterms:W3CDTF">2021-10-11T04:00:42Z</dcterms:created>
  <dcterms:modified xsi:type="dcterms:W3CDTF">2021-10-11T04:00:42Z</dcterms:modified>
</cp:coreProperties>
</file>