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Leader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Silence, ye fiends of the eternal pit!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misfortune is so bad that whining about it won't make it worse.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Pride is a sin that can readily be seen in others but is rarely admitted in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fear that I have about [members of this Church] is that they will get rich in this country, forget God and his people, wax fat, and kick themselves out of the Church and go to 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we ever choose the harder right instead of the easier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on the right path, it will always be uphill.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lengthen our stride and do it 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deepest desire of my heart to have every member of the Church worthy to enter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church does not belong to its President. Its head is the Lord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my prayer and blessing that you will never forget that you are truly precious daughters in God’s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other success can compensate for failure in the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Leader Quotes</dc:title>
  <dcterms:created xsi:type="dcterms:W3CDTF">2021-10-11T03:59:58Z</dcterms:created>
  <dcterms:modified xsi:type="dcterms:W3CDTF">2021-10-11T03:59:58Z</dcterms:modified>
</cp:coreProperties>
</file>