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Church Leaders who Penned Hymns, etc.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D&amp;C 25:12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Orson F. Whitney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Bruce R. McConkie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Edward Partridge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Eliza 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David A. Bednar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John A. Widtsoe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Emmeline B. Wells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Gordon B. Hinckley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Joseph Fielding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James E. Faust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Colossians 3:16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Parley P. Pratt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Leaders who Penned Hymns, etc.</dc:title>
  <dcterms:created xsi:type="dcterms:W3CDTF">2021-10-11T04:00:14Z</dcterms:created>
  <dcterms:modified xsi:type="dcterms:W3CDTF">2021-10-11T04:00:14Z</dcterms:modified>
</cp:coreProperties>
</file>