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Church 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Marxism    </w:t>
      </w:r>
      <w:r>
        <w:t xml:space="preserve">   French Revolution    </w:t>
      </w:r>
      <w:r>
        <w:t xml:space="preserve">   Roman Empire    </w:t>
      </w:r>
      <w:r>
        <w:t xml:space="preserve">   republic    </w:t>
      </w:r>
      <w:r>
        <w:t xml:space="preserve">   shepherd    </w:t>
      </w:r>
      <w:r>
        <w:t xml:space="preserve">   pastor    </w:t>
      </w:r>
      <w:r>
        <w:t xml:space="preserve">   bishop    </w:t>
      </w:r>
      <w:r>
        <w:t xml:space="preserve">   overseer    </w:t>
      </w:r>
      <w:r>
        <w:t xml:space="preserve">   presbyter    </w:t>
      </w:r>
      <w:r>
        <w:t xml:space="preserve">   elder    </w:t>
      </w:r>
      <w:r>
        <w:t xml:space="preserve">   Servant Leadership    </w:t>
      </w:r>
      <w:r>
        <w:t xml:space="preserve">   totalitarianism    </w:t>
      </w:r>
      <w:r>
        <w:t xml:space="preserve">   Spirit of Diotrephes    </w:t>
      </w:r>
      <w:r>
        <w:t xml:space="preserve">   preeminent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Leadership</dc:title>
  <dcterms:created xsi:type="dcterms:W3CDTF">2021-10-11T04:01:20Z</dcterms:created>
  <dcterms:modified xsi:type="dcterms:W3CDTF">2021-10-11T04:01:20Z</dcterms:modified>
</cp:coreProperties>
</file>