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wine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Seat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Rings for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 night evening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Persons responsible for Church and Glebe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Select or Easter meetings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Preaching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 part of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through coloured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of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that a Bible might be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Tallest point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 of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 for ordinary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Life</dc:title>
  <dcterms:created xsi:type="dcterms:W3CDTF">2021-10-11T04:01:23Z</dcterms:created>
  <dcterms:modified xsi:type="dcterms:W3CDTF">2021-10-11T04:01:23Z</dcterms:modified>
</cp:coreProperties>
</file>