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Prayer Meeting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shackles    </w:t>
      </w:r>
      <w:r>
        <w:t xml:space="preserve">   meeting    </w:t>
      </w:r>
      <w:r>
        <w:t xml:space="preserve">   preaching    </w:t>
      </w:r>
      <w:r>
        <w:t xml:space="preserve">   gospel    </w:t>
      </w:r>
      <w:r>
        <w:t xml:space="preserve">   Jesus    </w:t>
      </w:r>
      <w:r>
        <w:t xml:space="preserve">   miracle    </w:t>
      </w:r>
      <w:r>
        <w:t xml:space="preserve">   joy    </w:t>
      </w:r>
      <w:r>
        <w:t xml:space="preserve">   knocking    </w:t>
      </w:r>
      <w:r>
        <w:t xml:space="preserve">   Rhoda    </w:t>
      </w:r>
      <w:r>
        <w:t xml:space="preserve">   rescue    </w:t>
      </w:r>
      <w:r>
        <w:t xml:space="preserve">   guards    </w:t>
      </w:r>
      <w:r>
        <w:t xml:space="preserve">   chains    </w:t>
      </w:r>
      <w:r>
        <w:t xml:space="preserve">   angel    </w:t>
      </w:r>
      <w:r>
        <w:t xml:space="preserve">   believe    </w:t>
      </w:r>
      <w:r>
        <w:t xml:space="preserve">   hope    </w:t>
      </w:r>
      <w:r>
        <w:t xml:space="preserve">   powerful    </w:t>
      </w:r>
      <w:r>
        <w:t xml:space="preserve">   faithfully    </w:t>
      </w:r>
      <w:r>
        <w:t xml:space="preserve">   soldiers    </w:t>
      </w:r>
      <w:r>
        <w:t xml:space="preserve">   Peter    </w:t>
      </w:r>
      <w:r>
        <w:t xml:space="preserve">   christians    </w:t>
      </w:r>
      <w:r>
        <w:t xml:space="preserve">   church    </w:t>
      </w:r>
      <w:r>
        <w:t xml:space="preserve">   answers    </w:t>
      </w:r>
      <w:r>
        <w:t xml:space="preserve">   prayer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Prayer Meeting in the Bible</dc:title>
  <dcterms:created xsi:type="dcterms:W3CDTF">2021-10-11T04:00:51Z</dcterms:created>
  <dcterms:modified xsi:type="dcterms:W3CDTF">2021-10-11T04:00:51Z</dcterms:modified>
</cp:coreProperties>
</file>