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BIBLE    </w:t>
      </w:r>
      <w:r>
        <w:t xml:space="preserve">   BAPTIZE    </w:t>
      </w:r>
      <w:r>
        <w:t xml:space="preserve">   GOD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FEAST DAY    </w:t>
      </w:r>
      <w:r>
        <w:t xml:space="preserve">   PATRON SAINT    </w:t>
      </w:r>
      <w:r>
        <w:t xml:space="preserve">   CHURCH    </w:t>
      </w:r>
      <w:r>
        <w:t xml:space="preserve">   CATHOLIC    </w:t>
      </w:r>
      <w:r>
        <w:t xml:space="preserve">   SAINT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Puzzle</dc:title>
  <dcterms:created xsi:type="dcterms:W3CDTF">2021-10-11T04:00:33Z</dcterms:created>
  <dcterms:modified xsi:type="dcterms:W3CDTF">2021-10-11T04:00:33Z</dcterms:modified>
</cp:coreProperties>
</file>