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Church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Religious songs and prayers from the Old Testement.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follow the apostles you are_________.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contained the Ten Commandments.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Means, "I am who I am"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Freedom from the pain of 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Faith, hope, and charity are The three parts of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place God promised to Abraham, Isaac, Jacob, and the Israelites.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were seven __________ sent on Egypt because the pharaoh would not let the Hebrews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Temperance, prudence, justice, and fortitude are the four ____________ that help us avoid 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call a person sent by God to spread his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sacrament you do when you become a priest.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two sacraments at the Service of Communion.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Old Testament story of how God freed the Hebrews.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Means, "I believe."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Abraham and his descendants are God's _______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turned this river into blood for one of the plagues.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Review</dc:title>
  <dcterms:created xsi:type="dcterms:W3CDTF">2021-10-11T03:59:53Z</dcterms:created>
  <dcterms:modified xsi:type="dcterms:W3CDTF">2021-10-11T03:59:53Z</dcterms:modified>
</cp:coreProperties>
</file>